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jc w:val="center"/>
        <w:rPr>
          <w:b w:val="0"/>
        </w:rPr>
      </w:pPr>
      <w:r w:rsidDel="00000000" w:rsidR="00000000" w:rsidRPr="00000000">
        <w:rPr>
          <w:rtl w:val="0"/>
        </w:rPr>
        <w:t xml:space="preserve">PhD Application Form – Doctoral Candidate for Marie Skłodowska-Curie Doctoral Network PRIMER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Please complete all sections of the form and submit along with your supporting documents (CV, motivation letter, degree certificates, and reference contacts) </w:t>
      </w:r>
      <w:r w:rsidDel="00000000" w:rsidR="00000000" w:rsidRPr="00000000">
        <w:rPr>
          <w:u w:val="single"/>
          <w:rtl w:val="0"/>
        </w:rPr>
        <w:t xml:space="preserve">in a single PDF</w:t>
      </w:r>
      <w:r w:rsidDel="00000000" w:rsidR="00000000" w:rsidRPr="00000000">
        <w:rPr>
          <w:rtl w:val="0"/>
        </w:rPr>
        <w:t xml:space="preserve">.</w:t>
        <w:br w:type="textWrapping"/>
        <w:t xml:space="preserve">Name the pdf as follows: DCX_FirstName_LastName</w:t>
      </w:r>
    </w:p>
    <w:p w:rsidR="00000000" w:rsidDel="00000000" w:rsidP="00000000" w:rsidRDefault="00000000" w:rsidRPr="00000000" w14:paraId="00000003">
      <w:pPr>
        <w:rPr>
          <w:rFonts w:ascii="Calibri" w:cs="Calibri" w:eastAsia="Calibri" w:hAnsi="Calibri"/>
          <w:b w:val="1"/>
          <w:color w:val="36609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color w:val="366091"/>
          <w:sz w:val="28"/>
          <w:szCs w:val="28"/>
          <w:rtl w:val="0"/>
        </w:rPr>
        <w:t xml:space="preserve">Name of the project you are applying for (please keep only the project you are applying for and delete the rest from the list below):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b w:val="1"/>
          <w:rtl w:val="0"/>
        </w:rPr>
        <w:t xml:space="preserve">DC1 – GUF: </w:t>
      </w:r>
      <w:r w:rsidDel="00000000" w:rsidR="00000000" w:rsidRPr="00000000">
        <w:rPr>
          <w:i w:val="1"/>
          <w:rtl w:val="0"/>
        </w:rPr>
        <w:t xml:space="preserve">Priming-induced morphological and physiological adaptation of tomato to heat stress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b w:val="1"/>
          <w:rtl w:val="0"/>
        </w:rPr>
        <w:t xml:space="preserve">DC2 – GUF: </w:t>
      </w:r>
      <w:r w:rsidDel="00000000" w:rsidR="00000000" w:rsidRPr="00000000">
        <w:rPr>
          <w:i w:val="1"/>
          <w:rtl w:val="0"/>
        </w:rPr>
        <w:t xml:space="preserve">Enhancing the priming capacity of tomato to heat stress by regulation of gene expression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b w:val="1"/>
          <w:rtl w:val="0"/>
        </w:rPr>
        <w:t xml:space="preserve">DC3 – UGOE: </w:t>
      </w:r>
      <w:r w:rsidDel="00000000" w:rsidR="00000000" w:rsidRPr="00000000">
        <w:rPr>
          <w:i w:val="1"/>
          <w:rtl w:val="0"/>
        </w:rPr>
        <w:t xml:space="preserve">Regulation and role of autophagy in priming-induced stem cell activity and heat stress protection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b w:val="1"/>
          <w:rtl w:val="0"/>
        </w:rPr>
        <w:t xml:space="preserve">DC4 – GLAS: </w:t>
      </w:r>
      <w:r w:rsidDel="00000000" w:rsidR="00000000" w:rsidRPr="00000000">
        <w:rPr>
          <w:i w:val="1"/>
          <w:rtl w:val="0"/>
        </w:rPr>
        <w:t xml:space="preserve">Modelling of priming and heat stress effects on shoot apical meristem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b w:val="1"/>
          <w:rtl w:val="0"/>
        </w:rPr>
        <w:t xml:space="preserve">DC5 – ARO: </w:t>
      </w:r>
      <w:r w:rsidDel="00000000" w:rsidR="00000000" w:rsidRPr="00000000">
        <w:rPr>
          <w:i w:val="1"/>
          <w:rtl w:val="0"/>
        </w:rPr>
        <w:t xml:space="preserve">Epigenetic regulation of thermotolerance priming in tomato for yield enhancement under stressful conditions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b w:val="1"/>
          <w:rtl w:val="0"/>
        </w:rPr>
        <w:t xml:space="preserve">DC6 – IEB: </w:t>
      </w:r>
      <w:r w:rsidDel="00000000" w:rsidR="00000000" w:rsidRPr="00000000">
        <w:rPr>
          <w:i w:val="1"/>
          <w:rtl w:val="0"/>
        </w:rPr>
        <w:t xml:space="preserve">Gametophyte reproductive fitness under heat stress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b w:val="1"/>
          <w:rtl w:val="0"/>
        </w:rPr>
        <w:t xml:space="preserve">DC7 – UP: </w:t>
      </w:r>
      <w:r w:rsidDel="00000000" w:rsidR="00000000" w:rsidRPr="00000000">
        <w:rPr>
          <w:i w:val="1"/>
          <w:rtl w:val="0"/>
        </w:rPr>
        <w:t xml:space="preserve">Control of leaf initiation at the shoot apical meristem by temperature priming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b w:val="1"/>
          <w:rtl w:val="0"/>
        </w:rPr>
        <w:t xml:space="preserve">DC8 – UMIL</w:t>
      </w: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i w:val="1"/>
          <w:rtl w:val="0"/>
        </w:rPr>
        <w:t xml:space="preserve">Priming mechanisms related to gamete formation and fertilization process under heat stress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b w:val="1"/>
          <w:rtl w:val="0"/>
        </w:rPr>
        <w:t xml:space="preserve">DC9 – GLAS</w:t>
      </w: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i w:val="1"/>
          <w:rtl w:val="0"/>
        </w:rPr>
        <w:t xml:space="preserve">The role of thermosensing and photomorphogenesis in priming plants for optimal thermotolerance.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b w:val="1"/>
          <w:rtl w:val="0"/>
        </w:rPr>
        <w:t xml:space="preserve">DC10 – CSIC</w:t>
      </w: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i w:val="1"/>
          <w:rtl w:val="0"/>
        </w:rPr>
        <w:t xml:space="preserve">Analysis of the genetic diversity in the responses to priming for heat tolerance in tomato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b w:val="1"/>
          <w:rtl w:val="0"/>
        </w:rPr>
        <w:t xml:space="preserve">DC11 – UPS</w:t>
      </w: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i w:val="1"/>
          <w:rtl w:val="0"/>
        </w:rPr>
        <w:t xml:space="preserve">Role of chromatin structure and epigenetic modifications on priming in tomato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b w:val="1"/>
          <w:rtl w:val="0"/>
        </w:rPr>
        <w:t xml:space="preserve">DC12 – CUT</w:t>
      </w: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i w:val="1"/>
          <w:rtl w:val="0"/>
        </w:rPr>
        <w:t xml:space="preserve">Chemical and nanomaterial seed and plant priming towards physiological adaptation of tomato to heat stress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Style w:val="Heading2"/>
        <w:rPr/>
      </w:pPr>
      <w:r w:rsidDel="00000000" w:rsidR="00000000" w:rsidRPr="00000000">
        <w:rPr>
          <w:rtl w:val="0"/>
        </w:rPr>
        <w:t xml:space="preserve">1. Personal Information</w:t>
      </w:r>
    </w:p>
    <w:tbl>
      <w:tblPr>
        <w:tblStyle w:val="Table1"/>
        <w:tblW w:w="863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083"/>
        <w:gridCol w:w="5547"/>
        <w:tblGridChange w:id="0">
          <w:tblGrid>
            <w:gridCol w:w="3083"/>
            <w:gridCol w:w="5547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  <w:t xml:space="preserve">First Name</w:t>
            </w:r>
          </w:p>
        </w:tc>
        <w:tc>
          <w:tcPr/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  <w:t xml:space="preserve">Last Name</w:t>
            </w:r>
          </w:p>
        </w:tc>
        <w:tc>
          <w:tcPr/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  <w:t xml:space="preserve">Date of Birth (DD/MM/YYYY)</w:t>
            </w:r>
          </w:p>
        </w:tc>
        <w:tc>
          <w:tcPr/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  <w:t xml:space="preserve">Nationality</w:t>
            </w:r>
          </w:p>
        </w:tc>
        <w:tc>
          <w:tcPr/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  <w:t xml:space="preserve">Gender (Male / Female / Other / Prefer not to say)</w:t>
            </w:r>
          </w:p>
        </w:tc>
        <w:tc>
          <w:tcPr/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  <w:t xml:space="preserve">Contact Email</w:t>
            </w:r>
          </w:p>
        </w:tc>
        <w:tc>
          <w:tcPr/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  <w:t xml:space="preserve">Phone Number</w:t>
            </w:r>
          </w:p>
        </w:tc>
        <w:tc>
          <w:tcPr/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  <w:t xml:space="preserve">Current Address</w:t>
            </w:r>
          </w:p>
        </w:tc>
        <w:tc>
          <w:tcPr/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1">
      <w:pPr>
        <w:pStyle w:val="Heading2"/>
        <w:rPr/>
      </w:pPr>
      <w:r w:rsidDel="00000000" w:rsidR="00000000" w:rsidRPr="00000000">
        <w:rPr>
          <w:rtl w:val="0"/>
        </w:rPr>
        <w:t xml:space="preserve">2. Eligibility Check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Please answer the following questions.</w:t>
      </w:r>
    </w:p>
    <w:tbl>
      <w:tblPr>
        <w:tblStyle w:val="Table2"/>
        <w:tblW w:w="8630.000000000002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878"/>
        <w:gridCol w:w="2876"/>
        <w:gridCol w:w="2876"/>
        <w:tblGridChange w:id="0">
          <w:tblGrid>
            <w:gridCol w:w="2878"/>
            <w:gridCol w:w="2876"/>
            <w:gridCol w:w="287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  <w:t xml:space="preserve">Question</w:t>
            </w:r>
          </w:p>
        </w:tc>
        <w:tc>
          <w:tcPr/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  <w:t xml:space="preserve">Yes</w:t>
            </w:r>
          </w:p>
        </w:tc>
        <w:tc>
          <w:tcPr/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  <w:t xml:space="preserve">No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  <w:t xml:space="preserve">Do you hold a Master's degree or equivalent in a relevant field?</w:t>
            </w:r>
          </w:p>
        </w:tc>
        <w:tc>
          <w:tcPr/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  <w:t xml:space="preserve">Are you in the first four years (full-time equivalent) of your research career?</w:t>
            </w:r>
          </w:p>
        </w:tc>
        <w:tc>
          <w:tcPr/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  <w:t xml:space="preserve">Do you already hold a doctoral degree?</w:t>
            </w:r>
          </w:p>
        </w:tc>
        <w:tc>
          <w:tcPr/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  <w:t xml:space="preserve">Have you lived or worked in the host country for more than 12 months in the past 36 months?</w:t>
            </w:r>
          </w:p>
        </w:tc>
        <w:tc>
          <w:tcPr/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2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If you answered Yes to the last question or No to any of the first three, you may not be eligible under MSCA-DN rules.</w:t>
      </w:r>
    </w:p>
    <w:p w:rsidR="00000000" w:rsidDel="00000000" w:rsidP="00000000" w:rsidRDefault="00000000" w:rsidRPr="00000000" w14:paraId="00000033">
      <w:pPr>
        <w:pStyle w:val="Heading2"/>
        <w:rPr/>
      </w:pPr>
      <w:r w:rsidDel="00000000" w:rsidR="00000000" w:rsidRPr="00000000">
        <w:rPr>
          <w:rtl w:val="0"/>
        </w:rPr>
        <w:t xml:space="preserve">3. Academic Background</w:t>
      </w:r>
    </w:p>
    <w:tbl>
      <w:tblPr>
        <w:tblStyle w:val="Table3"/>
        <w:tblW w:w="863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726"/>
        <w:gridCol w:w="1726"/>
        <w:gridCol w:w="1726"/>
        <w:gridCol w:w="1725"/>
        <w:gridCol w:w="1727"/>
        <w:tblGridChange w:id="0">
          <w:tblGrid>
            <w:gridCol w:w="1726"/>
            <w:gridCol w:w="1726"/>
            <w:gridCol w:w="1726"/>
            <w:gridCol w:w="1725"/>
            <w:gridCol w:w="1727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  <w:t xml:space="preserve">Degree</w:t>
            </w:r>
          </w:p>
        </w:tc>
        <w:tc>
          <w:tcPr/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  <w:t xml:space="preserve">Institution</w:t>
            </w:r>
          </w:p>
        </w:tc>
        <w:tc>
          <w:tcPr/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  <w:t xml:space="preserve">Country</w:t>
            </w:r>
          </w:p>
        </w:tc>
        <w:tc>
          <w:tcPr/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  <w:t xml:space="preserve">Field of Study</w:t>
            </w:r>
          </w:p>
        </w:tc>
        <w:tc>
          <w:tcPr/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  <w:t xml:space="preserve">Graduation Year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  <w:t xml:space="preserve">Bachelor’s Degree</w:t>
            </w:r>
          </w:p>
        </w:tc>
        <w:tc>
          <w:tcPr/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rtl w:val="0"/>
              </w:rPr>
              <w:t xml:space="preserve">Master’s Degree</w:t>
            </w:r>
          </w:p>
        </w:tc>
        <w:tc>
          <w:tcPr/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rtl w:val="0"/>
              </w:rPr>
              <w:t xml:space="preserve">Other Relevant Training or Courses</w:t>
            </w:r>
          </w:p>
        </w:tc>
        <w:tc>
          <w:tcPr/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8">
      <w:pPr>
        <w:pStyle w:val="Heading2"/>
        <w:rPr/>
      </w:pPr>
      <w:r w:rsidDel="00000000" w:rsidR="00000000" w:rsidRPr="00000000">
        <w:rPr>
          <w:rtl w:val="0"/>
        </w:rPr>
        <w:t xml:space="preserve">4. Research Experience</w:t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  <w:t xml:space="preserve">Please briefly describe any research experience (thesis, internships, projects, etc.) relevant to the PhD position (max. 300 words, do not exceed the limit):</w:t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Style w:val="Heading2"/>
        <w:rPr/>
      </w:pPr>
      <w:r w:rsidDel="00000000" w:rsidR="00000000" w:rsidRPr="00000000">
        <w:rPr>
          <w:rtl w:val="0"/>
        </w:rPr>
        <w:t xml:space="preserve">5. Motivation</w:t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  <w:t xml:space="preserve">Explain your motivation for applying to this PhD position and how your background aligns with the project goals (max. 500 words, do not exceed the limit):</w:t>
      </w:r>
    </w:p>
    <w:p w:rsidR="00000000" w:rsidDel="00000000" w:rsidP="00000000" w:rsidRDefault="00000000" w:rsidRPr="00000000" w14:paraId="0000004D">
      <w:pPr>
        <w:pStyle w:val="Heading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>
          <w:rFonts w:ascii="Calibri" w:cs="Calibri" w:eastAsia="Calibri" w:hAnsi="Calibri"/>
          <w:b w:val="1"/>
          <w:color w:val="4f81bd"/>
          <w:sz w:val="26"/>
          <w:szCs w:val="26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pStyle w:val="Heading2"/>
        <w:rPr/>
      </w:pPr>
      <w:r w:rsidDel="00000000" w:rsidR="00000000" w:rsidRPr="00000000">
        <w:rPr>
          <w:rtl w:val="0"/>
        </w:rPr>
        <w:t xml:space="preserve">6. Technical and Computational Skills</w:t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  <w:t xml:space="preserve">Please list the specific techniques you have experience with, under the categories below. </w:t>
      </w:r>
      <w:r w:rsidDel="00000000" w:rsidR="00000000" w:rsidRPr="00000000">
        <w:rPr>
          <w:b w:val="1"/>
          <w:rtl w:val="0"/>
        </w:rPr>
        <w:t xml:space="preserve">Proof of experience (e.g., thesis, lab reports, publications, or certificates) will be requested during the selection process</w:t>
      </w:r>
      <w:r w:rsidDel="00000000" w:rsidR="00000000" w:rsidRPr="00000000">
        <w:rPr>
          <w:rtl w:val="0"/>
        </w:rPr>
        <w:t xml:space="preserve">. Applicants who will not be able to provide proofs will automatically be disqualified.</w:t>
      </w:r>
    </w:p>
    <w:tbl>
      <w:tblPr>
        <w:tblStyle w:val="Table4"/>
        <w:tblW w:w="863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791"/>
        <w:gridCol w:w="4839"/>
        <w:tblGridChange w:id="0">
          <w:tblGrid>
            <w:gridCol w:w="3791"/>
            <w:gridCol w:w="4839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4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Category</w:t>
            </w:r>
          </w:p>
        </w:tc>
        <w:tc>
          <w:tcPr/>
          <w:p w:rsidR="00000000" w:rsidDel="00000000" w:rsidP="00000000" w:rsidRDefault="00000000" w:rsidRPr="00000000" w14:paraId="00000055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Techniques Used and level achieved       (please specify)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6">
            <w:pPr>
              <w:rPr/>
            </w:pPr>
            <w:r w:rsidDel="00000000" w:rsidR="00000000" w:rsidRPr="00000000">
              <w:rPr>
                <w:rtl w:val="0"/>
              </w:rPr>
              <w:t xml:space="preserve">Molecular Biology (e.g., PCR, RT-qPCR, RNA/DNA extraction, cloning, CRISPR)</w:t>
            </w:r>
          </w:p>
        </w:tc>
        <w:tc>
          <w:tcPr/>
          <w:p w:rsidR="00000000" w:rsidDel="00000000" w:rsidP="00000000" w:rsidRDefault="00000000" w:rsidRPr="00000000" w14:paraId="0000005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8">
            <w:pPr>
              <w:rPr/>
            </w:pPr>
            <w:r w:rsidDel="00000000" w:rsidR="00000000" w:rsidRPr="00000000">
              <w:rPr>
                <w:rtl w:val="0"/>
              </w:rPr>
              <w:t xml:space="preserve">Breeding Techniques (crosses, molecular markers, phenotyping, genotyping)</w:t>
            </w:r>
          </w:p>
        </w:tc>
        <w:tc>
          <w:tcPr/>
          <w:p w:rsidR="00000000" w:rsidDel="00000000" w:rsidP="00000000" w:rsidRDefault="00000000" w:rsidRPr="00000000" w14:paraId="0000005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A">
            <w:pPr>
              <w:rPr/>
            </w:pPr>
            <w:r w:rsidDel="00000000" w:rsidR="00000000" w:rsidRPr="00000000">
              <w:rPr>
                <w:rtl w:val="0"/>
              </w:rPr>
              <w:t xml:space="preserve">Protein Work (e.g., Western blotting, immunoprecipitation, in vitro assays)</w:t>
            </w:r>
          </w:p>
        </w:tc>
        <w:tc>
          <w:tcPr/>
          <w:p w:rsidR="00000000" w:rsidDel="00000000" w:rsidP="00000000" w:rsidRDefault="00000000" w:rsidRPr="00000000" w14:paraId="0000005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C">
            <w:pPr>
              <w:rPr/>
            </w:pPr>
            <w:r w:rsidDel="00000000" w:rsidR="00000000" w:rsidRPr="00000000">
              <w:rPr>
                <w:rtl w:val="0"/>
              </w:rPr>
              <w:t xml:space="preserve">Metabolite Work (e.g., metabolomics, enzymatic assays)</w:t>
            </w:r>
          </w:p>
        </w:tc>
        <w:tc>
          <w:tcPr/>
          <w:p w:rsidR="00000000" w:rsidDel="00000000" w:rsidP="00000000" w:rsidRDefault="00000000" w:rsidRPr="00000000" w14:paraId="0000005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E">
            <w:pPr>
              <w:rPr/>
            </w:pPr>
            <w:r w:rsidDel="00000000" w:rsidR="00000000" w:rsidRPr="00000000">
              <w:rPr>
                <w:rtl w:val="0"/>
              </w:rPr>
              <w:t xml:space="preserve">Microscopy / Imaging (e.g., CLSM, Light Sheet Microscopy, TEM, microCT)</w:t>
            </w:r>
          </w:p>
        </w:tc>
        <w:tc>
          <w:tcPr/>
          <w:p w:rsidR="00000000" w:rsidDel="00000000" w:rsidP="00000000" w:rsidRDefault="00000000" w:rsidRPr="00000000" w14:paraId="0000005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0">
            <w:pPr>
              <w:rPr/>
            </w:pPr>
            <w:r w:rsidDel="00000000" w:rsidR="00000000" w:rsidRPr="00000000">
              <w:rPr>
                <w:rtl w:val="0"/>
              </w:rPr>
              <w:t xml:space="preserve">Bioinformatics / Omics (e.g., RNA-seq analysis, ATAC-seq, genome assembly)</w:t>
            </w:r>
          </w:p>
        </w:tc>
        <w:tc>
          <w:tcPr/>
          <w:p w:rsidR="00000000" w:rsidDel="00000000" w:rsidP="00000000" w:rsidRDefault="00000000" w:rsidRPr="00000000" w14:paraId="0000006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2">
            <w:pPr>
              <w:rPr/>
            </w:pPr>
            <w:r w:rsidDel="00000000" w:rsidR="00000000" w:rsidRPr="00000000">
              <w:rPr>
                <w:rtl w:val="0"/>
              </w:rPr>
              <w:t xml:space="preserve">Computational Tools (e.g., R, Python, ImageJ, Cytoscape, Galaxy, Linux)</w:t>
            </w:r>
          </w:p>
        </w:tc>
        <w:tc>
          <w:tcPr/>
          <w:p w:rsidR="00000000" w:rsidDel="00000000" w:rsidP="00000000" w:rsidRDefault="00000000" w:rsidRPr="00000000" w14:paraId="0000006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4">
            <w:pPr>
              <w:rPr/>
            </w:pPr>
            <w:r w:rsidDel="00000000" w:rsidR="00000000" w:rsidRPr="00000000">
              <w:rPr>
                <w:rtl w:val="0"/>
              </w:rPr>
              <w:t xml:space="preserve">Mathematical Modelling and Statistical Analysis (e.g. ODEs/PDEs, Numerical Analysis, ANOVA, clustering, regression models)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6">
            <w:pPr>
              <w:rPr/>
            </w:pPr>
            <w:r w:rsidDel="00000000" w:rsidR="00000000" w:rsidRPr="00000000">
              <w:rPr>
                <w:rtl w:val="0"/>
              </w:rPr>
              <w:t xml:space="preserve">Other (please specify)</w:t>
            </w:r>
          </w:p>
        </w:tc>
        <w:tc>
          <w:tcPr/>
          <w:p w:rsidR="00000000" w:rsidDel="00000000" w:rsidP="00000000" w:rsidRDefault="00000000" w:rsidRPr="00000000" w14:paraId="0000006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8">
      <w:pPr>
        <w:pStyle w:val="Heading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pStyle w:val="Heading2"/>
        <w:rPr/>
      </w:pPr>
      <w:r w:rsidDel="00000000" w:rsidR="00000000" w:rsidRPr="00000000">
        <w:rPr>
          <w:rtl w:val="0"/>
        </w:rPr>
        <w:t xml:space="preserve">7. References</w:t>
      </w:r>
    </w:p>
    <w:p w:rsidR="00000000" w:rsidDel="00000000" w:rsidP="00000000" w:rsidRDefault="00000000" w:rsidRPr="00000000" w14:paraId="0000006A">
      <w:pPr>
        <w:rPr/>
      </w:pPr>
      <w:r w:rsidDel="00000000" w:rsidR="00000000" w:rsidRPr="00000000">
        <w:rPr>
          <w:rtl w:val="0"/>
        </w:rPr>
        <w:t xml:space="preserve">Please provide the names and contact details of two academic referees (do not include reference letters):</w:t>
      </w:r>
    </w:p>
    <w:tbl>
      <w:tblPr>
        <w:tblStyle w:val="Table5"/>
        <w:tblW w:w="863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725"/>
        <w:gridCol w:w="1727"/>
        <w:gridCol w:w="1726"/>
        <w:gridCol w:w="1726"/>
        <w:gridCol w:w="1726"/>
        <w:tblGridChange w:id="0">
          <w:tblGrid>
            <w:gridCol w:w="1725"/>
            <w:gridCol w:w="1727"/>
            <w:gridCol w:w="1726"/>
            <w:gridCol w:w="1726"/>
            <w:gridCol w:w="172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B">
            <w:pPr>
              <w:rPr/>
            </w:pPr>
            <w:r w:rsidDel="00000000" w:rsidR="00000000" w:rsidRPr="00000000">
              <w:rPr>
                <w:rtl w:val="0"/>
              </w:rPr>
              <w:t xml:space="preserve">Name</w:t>
            </w:r>
          </w:p>
        </w:tc>
        <w:tc>
          <w:tcPr/>
          <w:p w:rsidR="00000000" w:rsidDel="00000000" w:rsidP="00000000" w:rsidRDefault="00000000" w:rsidRPr="00000000" w14:paraId="0000006C">
            <w:pPr>
              <w:rPr/>
            </w:pPr>
            <w:r w:rsidDel="00000000" w:rsidR="00000000" w:rsidRPr="00000000">
              <w:rPr>
                <w:rtl w:val="0"/>
              </w:rPr>
              <w:t xml:space="preserve">Institution</w:t>
            </w:r>
          </w:p>
        </w:tc>
        <w:tc>
          <w:tcPr/>
          <w:p w:rsidR="00000000" w:rsidDel="00000000" w:rsidP="00000000" w:rsidRDefault="00000000" w:rsidRPr="00000000" w14:paraId="0000006D">
            <w:pPr>
              <w:rPr/>
            </w:pPr>
            <w:r w:rsidDel="00000000" w:rsidR="00000000" w:rsidRPr="00000000">
              <w:rPr>
                <w:rtl w:val="0"/>
              </w:rPr>
              <w:t xml:space="preserve">Position</w:t>
            </w:r>
          </w:p>
        </w:tc>
        <w:tc>
          <w:tcPr/>
          <w:p w:rsidR="00000000" w:rsidDel="00000000" w:rsidP="00000000" w:rsidRDefault="00000000" w:rsidRPr="00000000" w14:paraId="0000006E">
            <w:pPr>
              <w:rPr/>
            </w:pPr>
            <w:r w:rsidDel="00000000" w:rsidR="00000000" w:rsidRPr="00000000">
              <w:rPr>
                <w:rtl w:val="0"/>
              </w:rPr>
              <w:t xml:space="preserve">Email</w:t>
            </w:r>
          </w:p>
        </w:tc>
        <w:tc>
          <w:tcPr/>
          <w:p w:rsidR="00000000" w:rsidDel="00000000" w:rsidP="00000000" w:rsidRDefault="00000000" w:rsidRPr="00000000" w14:paraId="0000006F">
            <w:pPr>
              <w:rPr/>
            </w:pPr>
            <w:r w:rsidDel="00000000" w:rsidR="00000000" w:rsidRPr="00000000">
              <w:rPr>
                <w:rtl w:val="0"/>
              </w:rPr>
              <w:t xml:space="preserve">Phone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A">
      <w:pPr>
        <w:pStyle w:val="Heading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pStyle w:val="Heading2"/>
        <w:rPr/>
      </w:pPr>
      <w:r w:rsidDel="00000000" w:rsidR="00000000" w:rsidRPr="00000000">
        <w:rPr>
          <w:rtl w:val="0"/>
        </w:rPr>
        <w:t xml:space="preserve">8. Application Checklist</w:t>
      </w:r>
    </w:p>
    <w:p w:rsidR="00000000" w:rsidDel="00000000" w:rsidP="00000000" w:rsidRDefault="00000000" w:rsidRPr="00000000" w14:paraId="0000007C">
      <w:pPr>
        <w:rPr/>
      </w:pPr>
      <w:r w:rsidDel="00000000" w:rsidR="00000000" w:rsidRPr="00000000">
        <w:rPr>
          <w:rtl w:val="0"/>
        </w:rPr>
        <w:t xml:space="preserve">Please confirm the following documents are included in your application (check all that apply):</w:t>
      </w:r>
    </w:p>
    <w:p w:rsidR="00000000" w:rsidDel="00000000" w:rsidP="00000000" w:rsidRDefault="00000000" w:rsidRPr="00000000" w14:paraId="0000007D">
      <w:pPr>
        <w:rPr/>
      </w:pPr>
      <w:r w:rsidDel="00000000" w:rsidR="00000000" w:rsidRPr="00000000">
        <w:rPr>
          <w:rtl w:val="0"/>
        </w:rPr>
        <w:t xml:space="preserve">☐ Completed Application Form</w:t>
      </w:r>
    </w:p>
    <w:p w:rsidR="00000000" w:rsidDel="00000000" w:rsidP="00000000" w:rsidRDefault="00000000" w:rsidRPr="00000000" w14:paraId="0000007E">
      <w:pPr>
        <w:rPr/>
      </w:pPr>
      <w:r w:rsidDel="00000000" w:rsidR="00000000" w:rsidRPr="00000000">
        <w:rPr>
          <w:rtl w:val="0"/>
        </w:rPr>
        <w:t xml:space="preserve">☐ Curriculum Vitae (max. 3 pages)</w:t>
      </w:r>
    </w:p>
    <w:p w:rsidR="00000000" w:rsidDel="00000000" w:rsidP="00000000" w:rsidRDefault="00000000" w:rsidRPr="00000000" w14:paraId="0000007F">
      <w:pPr>
        <w:rPr/>
      </w:pPr>
      <w:r w:rsidDel="00000000" w:rsidR="00000000" w:rsidRPr="00000000">
        <w:rPr>
          <w:rtl w:val="0"/>
        </w:rPr>
        <w:t xml:space="preserve">☐ Copies of Degree Certificates and Transcripts (in English)</w:t>
      </w:r>
    </w:p>
    <w:p w:rsidR="00000000" w:rsidDel="00000000" w:rsidP="00000000" w:rsidRDefault="00000000" w:rsidRPr="00000000" w14:paraId="00000080">
      <w:pPr>
        <w:rPr/>
      </w:pPr>
      <w:r w:rsidDel="00000000" w:rsidR="00000000" w:rsidRPr="00000000">
        <w:rPr>
          <w:rtl w:val="0"/>
        </w:rPr>
        <w:t xml:space="preserve">☐ Contact details of two referees</w:t>
      </w:r>
    </w:p>
    <w:p w:rsidR="00000000" w:rsidDel="00000000" w:rsidP="00000000" w:rsidRDefault="00000000" w:rsidRPr="00000000" w14:paraId="00000081">
      <w:pPr>
        <w:pStyle w:val="Heading2"/>
        <w:rPr/>
      </w:pPr>
      <w:r w:rsidDel="00000000" w:rsidR="00000000" w:rsidRPr="00000000">
        <w:rPr>
          <w:rtl w:val="0"/>
        </w:rPr>
        <w:t xml:space="preserve">9. Signature</w:t>
      </w:r>
    </w:p>
    <w:p w:rsidR="00000000" w:rsidDel="00000000" w:rsidP="00000000" w:rsidRDefault="00000000" w:rsidRPr="00000000" w14:paraId="00000082">
      <w:pPr>
        <w:rPr/>
      </w:pPr>
      <w:r w:rsidDel="00000000" w:rsidR="00000000" w:rsidRPr="00000000">
        <w:rPr>
          <w:rtl w:val="0"/>
        </w:rPr>
        <w:t xml:space="preserve">I confirm that the information provided in this application is accurate and complete.</w:t>
      </w:r>
    </w:p>
    <w:p w:rsidR="00000000" w:rsidDel="00000000" w:rsidP="00000000" w:rsidRDefault="00000000" w:rsidRPr="00000000" w14:paraId="00000083">
      <w:pPr>
        <w:rPr/>
      </w:pPr>
      <w:r w:rsidDel="00000000" w:rsidR="00000000" w:rsidRPr="00000000">
        <w:rPr>
          <w:rtl w:val="0"/>
        </w:rPr>
        <w:t xml:space="preserve">Date: _______________</w:t>
      </w:r>
    </w:p>
    <w:p w:rsidR="00000000" w:rsidDel="00000000" w:rsidP="00000000" w:rsidRDefault="00000000" w:rsidRPr="00000000" w14:paraId="00000084">
      <w:pPr>
        <w:rPr/>
      </w:pPr>
      <w:r w:rsidDel="00000000" w:rsidR="00000000" w:rsidRPr="00000000">
        <w:rPr>
          <w:rtl w:val="0"/>
        </w:rPr>
        <w:t xml:space="preserve">Signature: _______________________________</w:t>
      </w:r>
    </w:p>
    <w:sectPr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i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6"/>
    </w:pPr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7"/>
    </w:pPr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8"/>
    </w:pPr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character" w:styleId="DefaultParagraphFont" w:default="1">
    <w:name w:val="Default Paragraph Font"/>
    <w:uiPriority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 w:val="1"/>
    <w:rsid w:val="00FC693F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</w:rPr>
  </w:style>
  <w:style w:type="character" w:styleId="TitleChar" w:customStyle="1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val="17365d" w:themeColor="text2" w:themeShade="0000BF"/>
      <w:spacing w:val="5"/>
      <w:kern w:val="28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 w:val="1"/>
      <w:iCs w:val="1"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 w:val="1"/>
    <w:rsid w:val="00FC693F"/>
    <w:pPr>
      <w:ind w:left="720"/>
      <w:contextualSpacing w:val="1"/>
    </w:pPr>
  </w:style>
  <w:style w:type="paragraph" w:styleId="BodyText">
    <w:name w:val="Body Text"/>
    <w:basedOn w:val="Normal"/>
    <w:link w:val="BodyTextChar"/>
    <w:uiPriority w:val="99"/>
    <w:unhideWhenUsed w:val="1"/>
    <w:rsid w:val="00AA1D8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 w:val="1"/>
    <w:rsid w:val="00AA1D8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 w:val="1"/>
    <w:rsid w:val="00AA1D8D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 w:val="1"/>
    <w:rsid w:val="00AA1D8D"/>
    <w:pPr>
      <w:ind w:left="360" w:hanging="360"/>
      <w:contextualSpacing w:val="1"/>
    </w:pPr>
  </w:style>
  <w:style w:type="paragraph" w:styleId="List2">
    <w:name w:val="List 2"/>
    <w:basedOn w:val="Normal"/>
    <w:uiPriority w:val="99"/>
    <w:unhideWhenUsed w:val="1"/>
    <w:rsid w:val="00326F90"/>
    <w:pPr>
      <w:ind w:left="720" w:hanging="360"/>
      <w:contextualSpacing w:val="1"/>
    </w:pPr>
  </w:style>
  <w:style w:type="paragraph" w:styleId="List3">
    <w:name w:val="List 3"/>
    <w:basedOn w:val="Normal"/>
    <w:uiPriority w:val="99"/>
    <w:unhideWhenUsed w:val="1"/>
    <w:rsid w:val="00326F90"/>
    <w:pPr>
      <w:ind w:left="1080" w:hanging="360"/>
      <w:contextualSpacing w:val="1"/>
    </w:pPr>
  </w:style>
  <w:style w:type="paragraph" w:styleId="ListBullet">
    <w:name w:val="List Bullet"/>
    <w:basedOn w:val="Normal"/>
    <w:uiPriority w:val="99"/>
    <w:unhideWhenUsed w:val="1"/>
    <w:rsid w:val="00326F90"/>
    <w:pPr>
      <w:numPr>
        <w:numId w:val="1"/>
      </w:numPr>
      <w:contextualSpacing w:val="1"/>
    </w:pPr>
  </w:style>
  <w:style w:type="paragraph" w:styleId="ListBullet2">
    <w:name w:val="List Bullet 2"/>
    <w:basedOn w:val="Normal"/>
    <w:uiPriority w:val="99"/>
    <w:unhideWhenUsed w:val="1"/>
    <w:rsid w:val="00326F90"/>
    <w:pPr>
      <w:numPr>
        <w:numId w:val="2"/>
      </w:numPr>
      <w:contextualSpacing w:val="1"/>
    </w:pPr>
  </w:style>
  <w:style w:type="paragraph" w:styleId="ListBullet3">
    <w:name w:val="List Bullet 3"/>
    <w:basedOn w:val="Normal"/>
    <w:uiPriority w:val="99"/>
    <w:unhideWhenUsed w:val="1"/>
    <w:rsid w:val="00326F90"/>
    <w:pPr>
      <w:numPr>
        <w:numId w:val="3"/>
      </w:numPr>
      <w:contextualSpacing w:val="1"/>
    </w:pPr>
  </w:style>
  <w:style w:type="paragraph" w:styleId="ListNumber">
    <w:name w:val="List Number"/>
    <w:basedOn w:val="Normal"/>
    <w:uiPriority w:val="99"/>
    <w:unhideWhenUsed w:val="1"/>
    <w:rsid w:val="00326F90"/>
    <w:pPr>
      <w:numPr>
        <w:numId w:val="5"/>
      </w:numPr>
      <w:contextualSpacing w:val="1"/>
    </w:pPr>
  </w:style>
  <w:style w:type="paragraph" w:styleId="ListNumber2">
    <w:name w:val="List Number 2"/>
    <w:basedOn w:val="Normal"/>
    <w:uiPriority w:val="99"/>
    <w:unhideWhenUsed w:val="1"/>
    <w:rsid w:val="0029639D"/>
    <w:pPr>
      <w:numPr>
        <w:numId w:val="6"/>
      </w:numPr>
      <w:contextualSpacing w:val="1"/>
    </w:pPr>
  </w:style>
  <w:style w:type="paragraph" w:styleId="ListNumber3">
    <w:name w:val="List Number 3"/>
    <w:basedOn w:val="Normal"/>
    <w:uiPriority w:val="99"/>
    <w:unhideWhenUsed w:val="1"/>
    <w:rsid w:val="0029639D"/>
    <w:pPr>
      <w:numPr>
        <w:numId w:val="7"/>
      </w:numPr>
      <w:contextualSpacing w:val="1"/>
    </w:pPr>
  </w:style>
  <w:style w:type="paragraph" w:styleId="ListContinue">
    <w:name w:val="List Continue"/>
    <w:basedOn w:val="Normal"/>
    <w:uiPriority w:val="99"/>
    <w:unhideWhenUsed w:val="1"/>
    <w:rsid w:val="0029639D"/>
    <w:pPr>
      <w:spacing w:after="120"/>
      <w:ind w:left="360"/>
      <w:contextualSpacing w:val="1"/>
    </w:pPr>
  </w:style>
  <w:style w:type="paragraph" w:styleId="ListContinue2">
    <w:name w:val="List Continue 2"/>
    <w:basedOn w:val="Normal"/>
    <w:uiPriority w:val="99"/>
    <w:unhideWhenUsed w:val="1"/>
    <w:rsid w:val="0029639D"/>
    <w:pPr>
      <w:spacing w:after="120"/>
      <w:ind w:left="720"/>
      <w:contextualSpacing w:val="1"/>
    </w:pPr>
  </w:style>
  <w:style w:type="paragraph" w:styleId="ListContinue3">
    <w:name w:val="List Continue 3"/>
    <w:basedOn w:val="Normal"/>
    <w:uiPriority w:val="99"/>
    <w:unhideWhenUsed w:val="1"/>
    <w:rsid w:val="0029639D"/>
    <w:pPr>
      <w:spacing w:after="120"/>
      <w:ind w:left="1080"/>
      <w:contextualSpacing w:val="1"/>
    </w:pPr>
  </w:style>
  <w:style w:type="paragraph" w:styleId="MacroText">
    <w:name w:val="macro"/>
    <w:link w:val="MacroTextChar"/>
    <w:uiPriority w:val="99"/>
    <w:unhideWhenUsed w:val="1"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 w:val="1"/>
    <w:rsid w:val="00FC693F"/>
    <w:rPr>
      <w:i w:val="1"/>
      <w:iCs w:val="1"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FC693F"/>
    <w:rPr>
      <w:i w:val="1"/>
      <w:iCs w:val="1"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FC693F"/>
    <w:rPr>
      <w:rFonts w:asciiTheme="majorHAnsi" w:cstheme="majorBidi" w:eastAsiaTheme="majorEastAsia" w:hAnsiTheme="majorHAnsi"/>
      <w:b w:val="1"/>
      <w:bCs w:val="1"/>
      <w:i w:val="1"/>
      <w:iCs w:val="1"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FC693F"/>
    <w:rPr>
      <w:rFonts w:asciiTheme="majorHAnsi" w:cstheme="majorBidi" w:eastAsiaTheme="majorEastAsia" w:hAnsiTheme="majorHAnsi"/>
      <w:color w:val="243f60" w:themeColor="accent1" w:themeShade="00007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243f60" w:themeColor="accent1" w:themeShade="00007F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FC693F"/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paragraph" w:styleId="Caption">
    <w:name w:val="caption"/>
    <w:basedOn w:val="Normal"/>
    <w:next w:val="Normal"/>
    <w:uiPriority w:val="35"/>
    <w:semiHidden w:val="1"/>
    <w:unhideWhenUsed w:val="1"/>
    <w:qFormat w:val="1"/>
    <w:rsid w:val="00FC693F"/>
    <w:pPr>
      <w:spacing w:line="240" w:lineRule="auto"/>
    </w:pPr>
    <w:rPr>
      <w:b w:val="1"/>
      <w:bCs w:val="1"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 w:val="1"/>
    <w:rsid w:val="00FC693F"/>
    <w:rPr>
      <w:b w:val="1"/>
      <w:bCs w:val="1"/>
    </w:rPr>
  </w:style>
  <w:style w:type="character" w:styleId="Emphasis">
    <w:name w:val="Emphasis"/>
    <w:basedOn w:val="DefaultParagraphFont"/>
    <w:uiPriority w:val="20"/>
    <w:qFormat w:val="1"/>
    <w:rsid w:val="00FC693F"/>
    <w:rPr>
      <w:i w:val="1"/>
      <w:iCs w:val="1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 w:val="1"/>
      <w:bCs w:val="1"/>
      <w:i w:val="1"/>
      <w:iCs w:val="1"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693F"/>
    <w:rPr>
      <w:b w:val="1"/>
      <w:bCs w:val="1"/>
      <w:i w:val="1"/>
      <w:iCs w:val="1"/>
      <w:color w:val="4f81bd" w:themeColor="accent1"/>
    </w:rPr>
  </w:style>
  <w:style w:type="character" w:styleId="SubtleEmphasis">
    <w:name w:val="Subtle Emphasis"/>
    <w:basedOn w:val="DefaultParagraphFont"/>
    <w:uiPriority w:val="19"/>
    <w:qFormat w:val="1"/>
    <w:rsid w:val="00FC693F"/>
    <w:rPr>
      <w:i w:val="1"/>
      <w:iCs w:val="1"/>
      <w:color w:val="808080" w:themeColor="text1" w:themeTint="00007F"/>
    </w:rPr>
  </w:style>
  <w:style w:type="character" w:styleId="IntenseEmphasis">
    <w:name w:val="Intense Emphasis"/>
    <w:basedOn w:val="DefaultParagraphFont"/>
    <w:uiPriority w:val="21"/>
    <w:qFormat w:val="1"/>
    <w:rsid w:val="00FC693F"/>
    <w:rPr>
      <w:b w:val="1"/>
      <w:bCs w:val="1"/>
      <w:i w:val="1"/>
      <w:iCs w:val="1"/>
      <w:color w:val="4f81bd" w:themeColor="accent1"/>
    </w:rPr>
  </w:style>
  <w:style w:type="character" w:styleId="SubtleReference">
    <w:name w:val="Subtle Reference"/>
    <w:basedOn w:val="DefaultParagraphFont"/>
    <w:uiPriority w:val="31"/>
    <w:qFormat w:val="1"/>
    <w:rsid w:val="00FC693F"/>
    <w:rPr>
      <w:smallCaps w:val="1"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1"/>
    <w:rsid w:val="00FC693F"/>
    <w:rPr>
      <w:b w:val="1"/>
      <w:bCs w:val="1"/>
      <w:smallCaps w:val="1"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1"/>
    <w:rsid w:val="00FC693F"/>
    <w:rPr>
      <w:b w:val="1"/>
      <w:bCs w:val="1"/>
      <w:smallCaps w:val="1"/>
      <w:spacing w:val="5"/>
    </w:rPr>
  </w:style>
  <w:style w:type="paragraph" w:styleId="TOCHeading">
    <w:name w:val="TOC Heading"/>
    <w:basedOn w:val="Heading1"/>
    <w:next w:val="Normal"/>
    <w:uiPriority w:val="39"/>
    <w:semiHidden w:val="1"/>
    <w:unhideWhenUsed w:val="1"/>
    <w:qFormat w:val="1"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0000BF"/>
    </w:rPr>
    <w:tblPr>
      <w:tblStyleRowBandSize w:val="1"/>
      <w:tblStyleColBandSize w:val="1"/>
      <w:tblBorders>
        <w:top w:color="000000" w:space="0" w:sz="8" w:themeColor="text1" w:val="single"/>
        <w:bottom w:color="000000" w:space="0" w:sz="8" w:themeColor="text1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0000BF"/>
    </w:rPr>
    <w:tblPr>
      <w:tblStyleRowBandSize w:val="1"/>
      <w:tblStyleColBandSize w:val="1"/>
      <w:tblBorders>
        <w:top w:color="4f81bd" w:space="0" w:sz="8" w:themeColor="accent1" w:val="single"/>
        <w:bottom w:color="4f81bd" w:space="0" w:sz="8" w:themeColor="accent1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0000BF"/>
    </w:rPr>
    <w:tblPr>
      <w:tblStyleRowBandSize w:val="1"/>
      <w:tblStyleColBandSize w:val="1"/>
      <w:tblBorders>
        <w:top w:color="c0504d" w:space="0" w:sz="8" w:themeColor="accent2" w:val="single"/>
        <w:bottom w:color="c0504d" w:space="0" w:sz="8" w:themeColor="accent2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0000BF"/>
    </w:rPr>
    <w:tblPr>
      <w:tblStyleRowBandSize w:val="1"/>
      <w:tblStyleColBandSize w:val="1"/>
      <w:tblBorders>
        <w:top w:color="9bbb59" w:space="0" w:sz="8" w:themeColor="accent3" w:val="single"/>
        <w:bottom w:color="9bbb59" w:space="0" w:sz="8" w:themeColor="accent3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0000BF"/>
    </w:rPr>
    <w:tblPr>
      <w:tblStyleRowBandSize w:val="1"/>
      <w:tblStyleColBandSize w:val="1"/>
      <w:tblBorders>
        <w:top w:color="8064a2" w:space="0" w:sz="8" w:themeColor="accent4" w:val="single"/>
        <w:bottom w:color="8064a2" w:space="0" w:sz="8" w:themeColor="accent4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0000BF"/>
    </w:rPr>
    <w:tblPr>
      <w:tblStyleRowBandSize w:val="1"/>
      <w:tblStyleColBandSize w:val="1"/>
      <w:tblBorders>
        <w:top w:color="4bacc6" w:space="0" w:sz="8" w:themeColor="accent5" w:val="single"/>
        <w:bottom w:color="4bacc6" w:space="0" w:sz="8" w:themeColor="accent5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0000BF"/>
    </w:rPr>
    <w:tblPr>
      <w:tblStyleRowBandSize w:val="1"/>
      <w:tblStyleColBandSize w:val="1"/>
      <w:tblBorders>
        <w:top w:color="f79646" w:space="0" w:sz="8" w:themeColor="accent6" w:val="single"/>
        <w:bottom w:color="f79646" w:space="0" w:sz="8" w:themeColor="accent6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0000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0000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0000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0000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0000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0000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0000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404040" w:space="0" w:sz="8" w:themeColor="text1" w:themeTint="0000BF" w:val="sing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04040" w:space="0" w:sz="6" w:themeColor="text1" w:themeTint="0000BF" w:val="doub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ba0cd" w:space="0" w:sz="8" w:themeColor="accent1" w:themeTint="0000BF" w:val="sing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ba0cd" w:space="0" w:sz="6" w:themeColor="accent1" w:themeTint="0000BF" w:val="doub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cf7b79" w:space="0" w:sz="8" w:themeColor="accent2" w:themeTint="0000BF" w:val="sing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f7b79" w:space="0" w:sz="6" w:themeColor="accent2" w:themeTint="0000BF" w:val="doub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b3cc82" w:space="0" w:sz="8" w:themeColor="accent3" w:themeTint="0000BF" w:val="sing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b3cc82" w:space="0" w:sz="6" w:themeColor="accent3" w:themeTint="0000BF" w:val="doub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9f8ab9" w:space="0" w:sz="8" w:themeColor="accent4" w:themeTint="0000BF" w:val="sing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f8ab9" w:space="0" w:sz="6" w:themeColor="accent4" w:themeTint="0000BF" w:val="doub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8c0d4" w:space="0" w:sz="8" w:themeColor="accent5" w:themeTint="0000BF" w:val="sing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8c0d4" w:space="0" w:sz="6" w:themeColor="accent5" w:themeTint="0000BF" w:val="doub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f9b074" w:space="0" w:sz="8" w:themeColor="accent6" w:themeTint="0000BF" w:val="sing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9b074" w:space="0" w:sz="6" w:themeColor="accent6" w:themeTint="0000BF" w:val="doub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000000" w:space="0" w:sz="8" w:themeColor="text1" w:val="single"/>
        <w:bottom w:color="000000" w:space="0" w:sz="8" w:themeColor="text1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000000" w:space="0" w:sz="8" w:themeColor="tex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shd w:color="auto" w:fill="c0c0c0" w:themeFill="text1" w:themeFillTint="00003F" w:val="clear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4f81bd" w:space="0" w:sz="8" w:themeColor="accent1" w:val="single"/>
        <w:bottom w:color="4f81bd" w:space="0" w:sz="8" w:themeColor="accent1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f81bd" w:space="0" w:sz="8" w:themeColor="accen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shd w:color="auto" w:fill="d3dfee" w:themeFill="accent1" w:themeFillTint="00003F" w:val="clear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c0504d" w:space="0" w:sz="8" w:themeColor="accent2" w:val="single"/>
        <w:bottom w:color="c0504d" w:space="0" w:sz="8" w:themeColor="accent2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c0504d" w:space="0" w:sz="8" w:themeColor="accent2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shd w:color="auto" w:fill="efd3d2" w:themeFill="accent2" w:themeFillTint="00003F" w:val="clear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9bbb59" w:space="0" w:sz="8" w:themeColor="accent3" w:val="single"/>
        <w:bottom w:color="9bbb59" w:space="0" w:sz="8" w:themeColor="accent3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9bbb59" w:space="0" w:sz="8" w:themeColor="accent3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shd w:color="auto" w:fill="e6eed5" w:themeFill="accent3" w:themeFillTint="00003F" w:val="clear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8064a2" w:space="0" w:sz="8" w:themeColor="accent4" w:val="single"/>
        <w:bottom w:color="8064a2" w:space="0" w:sz="8" w:themeColor="accent4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8064a2" w:space="0" w:sz="8" w:themeColor="accent4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shd w:color="auto" w:fill="dfd8e8" w:themeFill="accent4" w:themeFillTint="00003F" w:val="clear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4bacc6" w:space="0" w:sz="8" w:themeColor="accent5" w:val="single"/>
        <w:bottom w:color="4bacc6" w:space="0" w:sz="8" w:themeColor="accent5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bacc6" w:space="0" w:sz="8" w:themeColor="accent5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shd w:color="auto" w:fill="d2eaf1" w:themeFill="accent5" w:themeFillTint="00003F" w:val="clear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f79646" w:space="0" w:sz="8" w:themeColor="accent6" w:val="single"/>
        <w:bottom w:color="f79646" w:space="0" w:sz="8" w:themeColor="accent6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f79646" w:space="0" w:sz="8" w:themeColor="accent6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shd w:color="auto" w:fill="fde4d0" w:themeFill="accent6" w:themeFillTint="00003F" w:val="clear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000000" w:space="0" w:sz="24" w:themeColor="tex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000000" w:space="0" w:sz="8" w:themeColor="tex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000000" w:space="0" w:sz="8" w:themeColor="tex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f81bd" w:space="0" w:sz="24" w:themeColor="accen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f81bd" w:space="0" w:sz="8" w:themeColor="accen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f81bd" w:space="0" w:sz="8" w:themeColor="accen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c0504d" w:space="0" w:sz="8" w:themeColor="accent2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c0504d" w:space="0" w:sz="8" w:themeColor="accent2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9bbb59" w:space="0" w:sz="8" w:themeColor="accent3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9bbb59" w:space="0" w:sz="8" w:themeColor="accent3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8064a2" w:space="0" w:sz="8" w:themeColor="accent4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8064a2" w:space="0" w:sz="8" w:themeColor="accent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bacc6" w:space="0" w:sz="8" w:themeColor="accent5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bacc6" w:space="0" w:sz="8" w:themeColor="accent5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79646" w:space="0" w:sz="8" w:themeColor="accent6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f79646" w:space="0" w:sz="8" w:themeColor="accent6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  <w:insideV w:color="404040" w:space="0" w:sz="8" w:themeColor="text1" w:themeTint="0000BF" w:val="single"/>
      </w:tblBorders>
    </w:tblPr>
    <w:tcPr>
      <w:shd w:color="auto" w:fill="c0c0c0" w:themeFill="tex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404040" w:space="0" w:sz="18" w:themeColor="tex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  <w:insideV w:color="7ba0cd" w:space="0" w:sz="8" w:themeColor="accent1" w:themeTint="0000BF" w:val="single"/>
      </w:tblBorders>
    </w:tblPr>
    <w:tcPr>
      <w:shd w:color="auto" w:fill="d3dfee" w:themeFill="accen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ba0cd" w:space="0" w:sz="18" w:themeColor="accen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  <w:insideV w:color="cf7b79" w:space="0" w:sz="8" w:themeColor="accent2" w:themeTint="0000BF" w:val="single"/>
      </w:tblBorders>
    </w:tblPr>
    <w:tcPr>
      <w:shd w:color="auto" w:fill="efd3d2" w:themeFill="accent2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cf7b79" w:space="0" w:sz="18" w:themeColor="accent2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  <w:insideV w:color="b3cc82" w:space="0" w:sz="8" w:themeColor="accent3" w:themeTint="0000BF" w:val="single"/>
      </w:tblBorders>
    </w:tblPr>
    <w:tcPr>
      <w:shd w:color="auto" w:fill="e6eed5" w:themeFill="accent3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b3cc82" w:space="0" w:sz="18" w:themeColor="accent3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  <w:insideV w:color="9f8ab9" w:space="0" w:sz="8" w:themeColor="accent4" w:themeTint="0000BF" w:val="single"/>
      </w:tblBorders>
    </w:tblPr>
    <w:tcPr>
      <w:shd w:color="auto" w:fill="dfd8e8" w:themeFill="accent4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9f8ab9" w:space="0" w:sz="18" w:themeColor="accent4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  <w:insideV w:color="78c0d4" w:space="0" w:sz="8" w:themeColor="accent5" w:themeTint="0000BF" w:val="single"/>
      </w:tblBorders>
    </w:tblPr>
    <w:tcPr>
      <w:shd w:color="auto" w:fill="d2eaf1" w:themeFill="accent5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8c0d4" w:space="0" w:sz="18" w:themeColor="accent5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  <w:insideV w:color="f9b074" w:space="0" w:sz="8" w:themeColor="accent6" w:themeTint="0000BF" w:val="single"/>
      </w:tblBorders>
    </w:tblPr>
    <w:tcPr>
      <w:shd w:color="auto" w:fill="fde4d0" w:themeFill="accent6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f9b074" w:space="0" w:sz="18" w:themeColor="accent6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</w:tblPr>
    <w:tcPr>
      <w:shd w:color="auto" w:fill="c0c0c0" w:themeFill="tex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6e6e6" w:themeFill="tex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ccccc" w:themeFill="text1" w:themeFillTint="000033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</w:tblPr>
    <w:tcPr>
      <w:shd w:color="auto" w:fill="d3dfee" w:themeFill="accen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2f8" w:themeFill="accen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be5f1" w:themeFill="accent1" w:themeFillTint="000033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</w:tblPr>
    <w:tcPr>
      <w:shd w:color="auto" w:fill="efd3d2" w:themeFill="accent2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8eded" w:themeFill="accent2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2dbdb" w:themeFill="accent2" w:themeFillTint="000033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</w:tblPr>
    <w:tcPr>
      <w:shd w:color="auto" w:fill="e6eed5" w:themeFill="accent3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5f8ee" w:themeFill="accent3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af1dd" w:themeFill="accent3" w:themeFillTint="000033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</w:tblPr>
    <w:tcPr>
      <w:shd w:color="auto" w:fill="dfd8e8" w:themeFill="accent4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2eff6" w:themeFill="accent4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5dfec" w:themeFill="accent4" w:themeFillTint="000033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</w:tblPr>
    <w:tcPr>
      <w:shd w:color="auto" w:fill="d2eaf1" w:themeFill="accent5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6f9" w:themeFill="accent5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aeef3" w:themeFill="accent5" w:themeFillTint="000033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</w:tblPr>
    <w:tcPr>
      <w:shd w:color="auto" w:fill="fde4d0" w:themeFill="accent6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ef4ec" w:themeFill="accent6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9d9" w:themeFill="accent6" w:themeFillTint="000033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c0c0c0" w:themeFill="tex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808080" w:themeFill="tex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00007F" w:val="clear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d3dfee" w:themeFill="accen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7bfde" w:themeFill="accen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00007F" w:val="clear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efd3d2" w:themeFill="accent2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dfa7a6" w:themeFill="accent2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00007F" w:val="clear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e6eed5" w:themeFill="accent3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cdddac" w:themeFill="accent3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00007F" w:val="clear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dfd8e8" w:themeFill="accent4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bfb1d0" w:themeFill="accent4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00007F" w:val="clear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d2eaf1" w:themeFill="accent5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5d5e2" w:themeFill="accent5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00007F" w:val="clear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fde4d0" w:themeFill="accent6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fbcaa2" w:themeFill="accent6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00007F" w:val="clear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000000" w:themeFill="tex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4f81bd" w:themeFill="accen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43f60" w:themeFill="accen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c0504d" w:themeFill="accent2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622423" w:themeFill="accent2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9bbb59" w:themeFill="accent3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e6128" w:themeFill="accent3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8064a2" w:themeFill="accent4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f3151" w:themeFill="accent4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4bacc6" w:themeFill="accent5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05867" w:themeFill="accent5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f79646" w:themeFill="accent6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74706" w:themeFill="accent6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6e6e6" w:themeFill="tex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000000" w:themeFill="tex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000000" w:space="0" w:sz="4" w:themeColor="text1" w:themeShade="000099" w:val="single"/>
          <w:insideV w:space="0" w:sz="0" w:val="nil"/>
        </w:tcBorders>
        <w:shd w:color="auto" w:fill="000000" w:themeFill="tex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shd w:color="auto" w:fill="999999" w:themeFill="text1" w:themeFillTint="000066" w:val="clear"/>
      </w:tcPr>
    </w:tblStylePr>
    <w:tblStylePr w:type="band1Horz">
      <w:tblPr/>
      <w:tcPr>
        <w:shd w:color="auto" w:fill="808080" w:themeFill="tex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df2f8" w:themeFill="accen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c4c74" w:space="0" w:sz="4" w:themeColor="accent1" w:themeShade="000099" w:val="single"/>
          <w:insideV w:space="0" w:sz="0" w:val="nil"/>
        </w:tcBorders>
        <w:shd w:color="auto" w:fill="2c4c74" w:themeFill="accen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c4c74" w:themeFill="accent1" w:themeFillShade="000099" w:val="clear"/>
      </w:tcPr>
    </w:tblStylePr>
    <w:tblStylePr w:type="band1Vert">
      <w:tblPr/>
      <w:tcPr>
        <w:shd w:color="auto" w:fill="b8cce4" w:themeFill="accent1" w:themeFillTint="000066" w:val="clear"/>
      </w:tcPr>
    </w:tblStylePr>
    <w:tblStylePr w:type="band1Horz">
      <w:tblPr/>
      <w:tcPr>
        <w:shd w:color="auto" w:fill="a7bfde" w:themeFill="accen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8eded" w:themeFill="accent2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772c2a" w:space="0" w:sz="4" w:themeColor="accent2" w:themeShade="000099" w:val="single"/>
          <w:insideV w:space="0" w:sz="0" w:val="nil"/>
        </w:tcBorders>
        <w:shd w:color="auto" w:fill="772c2a" w:themeFill="accent2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72c2a" w:themeFill="accent2" w:themeFillShade="000099" w:val="clear"/>
      </w:tcPr>
    </w:tblStylePr>
    <w:tblStylePr w:type="band1Vert">
      <w:tblPr/>
      <w:tcPr>
        <w:shd w:color="auto" w:fill="e5b8b7" w:themeFill="accent2" w:themeFillTint="000066" w:val="clear"/>
      </w:tcPr>
    </w:tblStylePr>
    <w:tblStylePr w:type="band1Horz">
      <w:tblPr/>
      <w:tcPr>
        <w:shd w:color="auto" w:fill="dfa7a6" w:themeFill="accent2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5f8ee" w:themeFill="accent3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5e7530" w:space="0" w:sz="4" w:themeColor="accent3" w:themeShade="000099" w:val="single"/>
          <w:insideV w:space="0" w:sz="0" w:val="nil"/>
        </w:tcBorders>
        <w:shd w:color="auto" w:fill="5e7530" w:themeFill="accent3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e7530" w:themeFill="accent3" w:themeFillShade="000099" w:val="clear"/>
      </w:tcPr>
    </w:tblStylePr>
    <w:tblStylePr w:type="band1Vert">
      <w:tblPr/>
      <w:tcPr>
        <w:shd w:color="auto" w:fill="d6e3bc" w:themeFill="accent3" w:themeFillTint="000066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2eff6" w:themeFill="accent4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4c3b62" w:space="0" w:sz="4" w:themeColor="accent4" w:themeShade="000099" w:val="single"/>
          <w:insideV w:space="0" w:sz="0" w:val="nil"/>
        </w:tcBorders>
        <w:shd w:color="auto" w:fill="4c3b62" w:themeFill="accent4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c3b62" w:themeFill="accent4" w:themeFillShade="000099" w:val="clear"/>
      </w:tcPr>
    </w:tblStylePr>
    <w:tblStylePr w:type="band1Vert">
      <w:tblPr/>
      <w:tcPr>
        <w:shd w:color="auto" w:fill="ccc0d9" w:themeFill="accent4" w:themeFillTint="000066" w:val="clear"/>
      </w:tcPr>
    </w:tblStylePr>
    <w:tblStylePr w:type="band1Horz">
      <w:tblPr/>
      <w:tcPr>
        <w:shd w:color="auto" w:fill="bfb1d0" w:themeFill="accent4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df6f9" w:themeFill="accent5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76a7c" w:space="0" w:sz="4" w:themeColor="accent5" w:themeShade="000099" w:val="single"/>
          <w:insideV w:space="0" w:sz="0" w:val="nil"/>
        </w:tcBorders>
        <w:shd w:color="auto" w:fill="276a7c" w:themeFill="accent5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76a7c" w:themeFill="accent5" w:themeFillShade="000099" w:val="clear"/>
      </w:tcPr>
    </w:tblStylePr>
    <w:tblStylePr w:type="band1Vert">
      <w:tblPr/>
      <w:tcPr>
        <w:shd w:color="auto" w:fill="b6dde8" w:themeFill="accent5" w:themeFillTint="000066" w:val="clear"/>
      </w:tcPr>
    </w:tblStylePr>
    <w:tblStylePr w:type="band1Horz">
      <w:tblPr/>
      <w:tcPr>
        <w:shd w:color="auto" w:fill="a5d5e2" w:themeFill="accent5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ef4ec" w:themeFill="accent6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b65608" w:space="0" w:sz="4" w:themeColor="accent6" w:themeShade="000099" w:val="single"/>
          <w:insideV w:space="0" w:sz="0" w:val="nil"/>
        </w:tcBorders>
        <w:shd w:color="auto" w:fill="b65608" w:themeFill="accent6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b65608" w:themeFill="accent6" w:themeFillShade="000099" w:val="clear"/>
      </w:tcPr>
    </w:tblStylePr>
    <w:tblStylePr w:type="band1Vert">
      <w:tblPr/>
      <w:tcPr>
        <w:shd w:color="auto" w:fill="fbd4b4" w:themeFill="accent6" w:themeFillTint="000066" w:val="clear"/>
      </w:tcPr>
    </w:tblStylePr>
    <w:tblStylePr w:type="band1Horz">
      <w:tblPr/>
      <w:tcPr>
        <w:shd w:color="auto" w:fill="fbcaa2" w:themeFill="accent6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e6e6e6" w:themeFill="tex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edf2f8" w:themeFill="accen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shd w:color="auto" w:fill="dbe5f1" w:themeFill="accent1" w:themeFillTint="000033" w:val="clear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f8eded" w:themeFill="accent2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shd w:color="auto" w:fill="f2dbdb" w:themeFill="accent2" w:themeFillTint="000033" w:val="clear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f5f8ee" w:themeFill="accent3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0000CC" w:val="clear"/>
      </w:tcPr>
    </w:tblStylePr>
    <w:tblStylePr w:type="lastRow">
      <w:rPr>
        <w:b w:val="1"/>
        <w:bCs w:val="1"/>
        <w:color w:val="664e82" w:themeColor="accent4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shd w:color="auto" w:fill="eaf1dd" w:themeFill="accent3" w:themeFillTint="000033" w:val="clear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f2eff6" w:themeFill="accent4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0000CC" w:val="clear"/>
      </w:tcPr>
    </w:tblStylePr>
    <w:tblStylePr w:type="lastRow">
      <w:rPr>
        <w:b w:val="1"/>
        <w:bCs w:val="1"/>
        <w:color w:val="7e9c40" w:themeColor="accent3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shd w:color="auto" w:fill="e5dfec" w:themeFill="accent4" w:themeFillTint="000033" w:val="clear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edf6f9" w:themeFill="accent5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0000CC" w:val="clear"/>
      </w:tcPr>
    </w:tblStylePr>
    <w:tblStylePr w:type="lastRow">
      <w:rPr>
        <w:b w:val="1"/>
        <w:bCs w:val="1"/>
        <w:color w:val="f2730a" w:themeColor="accent6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shd w:color="auto" w:fill="daeef3" w:themeFill="accent5" w:themeFillTint="000033" w:val="clear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fef4ec" w:themeFill="accent6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0000CC" w:val="clear"/>
      </w:tcPr>
    </w:tblStylePr>
    <w:tblStylePr w:type="lastRow">
      <w:rPr>
        <w:b w:val="1"/>
        <w:bCs w:val="1"/>
        <w:color w:val="348da5" w:themeColor="accent5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shd w:color="auto" w:fill="fde9d9" w:themeFill="accent6" w:themeFillTint="000033" w:val="clear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cccccc" w:themeFill="text1" w:themeFillTint="000033" w:val="clear"/>
    </w:tcPr>
    <w:tblStylePr w:type="firstRow">
      <w:rPr>
        <w:b w:val="1"/>
        <w:bCs w:val="1"/>
      </w:rPr>
      <w:tblPr/>
      <w:tcPr>
        <w:shd w:color="auto" w:fill="999999" w:themeFill="tex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999999" w:themeFill="text1" w:themeFillTint="000066" w:val="clear"/>
      </w:tcPr>
    </w:tblStylePr>
    <w:tblStylePr w:type="fir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la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dbe5f1" w:themeFill="accent1" w:themeFillTint="000033" w:val="clear"/>
    </w:tcPr>
    <w:tblStylePr w:type="firstRow">
      <w:rPr>
        <w:b w:val="1"/>
        <w:bCs w:val="1"/>
      </w:rPr>
      <w:tblPr/>
      <w:tcPr>
        <w:shd w:color="auto" w:fill="b8cce4" w:themeFill="accen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8cce4" w:themeFill="accent1" w:themeFillTint="000066" w:val="clear"/>
      </w:tcPr>
    </w:tblStylePr>
    <w:tblStylePr w:type="fir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la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f2dbdb" w:themeFill="accent2" w:themeFillTint="000033" w:val="clear"/>
    </w:tcPr>
    <w:tblStylePr w:type="firstRow">
      <w:rPr>
        <w:b w:val="1"/>
        <w:bCs w:val="1"/>
      </w:rPr>
      <w:tblPr/>
      <w:tcPr>
        <w:shd w:color="auto" w:fill="e5b8b7" w:themeFill="accent2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e5b8b7" w:themeFill="accent2" w:themeFillTint="000066" w:val="clear"/>
      </w:tcPr>
    </w:tblStylePr>
    <w:tblStylePr w:type="fir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la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eaf1dd" w:themeFill="accent3" w:themeFillTint="000033" w:val="clear"/>
    </w:tcPr>
    <w:tblStylePr w:type="firstRow">
      <w:rPr>
        <w:b w:val="1"/>
        <w:bCs w:val="1"/>
      </w:rPr>
      <w:tblPr/>
      <w:tcPr>
        <w:shd w:color="auto" w:fill="d6e3bc" w:themeFill="accent3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d6e3bc" w:themeFill="accent3" w:themeFillTint="000066" w:val="clear"/>
      </w:tcPr>
    </w:tblStylePr>
    <w:tblStylePr w:type="fir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la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e5dfec" w:themeFill="accent4" w:themeFillTint="000033" w:val="clear"/>
    </w:tcPr>
    <w:tblStylePr w:type="firstRow">
      <w:rPr>
        <w:b w:val="1"/>
        <w:bCs w:val="1"/>
      </w:rPr>
      <w:tblPr/>
      <w:tcPr>
        <w:shd w:color="auto" w:fill="ccc0d9" w:themeFill="accent4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ccc0d9" w:themeFill="accent4" w:themeFillTint="000066" w:val="clear"/>
      </w:tcPr>
    </w:tblStylePr>
    <w:tblStylePr w:type="fir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la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daeef3" w:themeFill="accent5" w:themeFillTint="000033" w:val="clear"/>
    </w:tcPr>
    <w:tblStylePr w:type="firstRow">
      <w:rPr>
        <w:b w:val="1"/>
        <w:bCs w:val="1"/>
      </w:rPr>
      <w:tblPr/>
      <w:tcPr>
        <w:shd w:color="auto" w:fill="b6dde8" w:themeFill="accent5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6dde8" w:themeFill="accent5" w:themeFillTint="000066" w:val="clear"/>
      </w:tcPr>
    </w:tblStylePr>
    <w:tblStylePr w:type="fir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la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fde9d9" w:themeFill="accent6" w:themeFillTint="000033" w:val="clear"/>
    </w:tcPr>
    <w:tblStylePr w:type="firstRow">
      <w:rPr>
        <w:b w:val="1"/>
        <w:bCs w:val="1"/>
      </w:rPr>
      <w:tblPr/>
      <w:tcPr>
        <w:shd w:color="auto" w:fill="fbd4b4" w:themeFill="accent6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fbd4b4" w:themeFill="accent6" w:themeFillTint="000066" w:val="clear"/>
      </w:tcPr>
    </w:tblStylePr>
    <w:tblStylePr w:type="fir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la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paragraph" w:styleId="Revision">
    <w:name w:val="Revision"/>
    <w:hidden w:val="1"/>
    <w:uiPriority w:val="99"/>
    <w:semiHidden w:val="1"/>
    <w:rsid w:val="00864E52"/>
    <w:pPr>
      <w:spacing w:after="0" w:line="240" w:lineRule="auto"/>
    </w:p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color w:val="4f81bd"/>
      <w:sz w:val="24"/>
      <w:szCs w:val="24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VYK+mzCvmmg8nscVyk4mHAjrh5g==">CgMxLjA4AHIhMUFVeU12cEJRLUE2TW0tU2V6RF8zWWhCa3RGd2F5eFdW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2025-07-31T05:52:00Z</dcterms:created>
  <dc:creator>python-docx</dc:creator>
</cp:coreProperties>
</file>